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2D0" w:rsidRPr="006B2AB4" w:rsidRDefault="006B2AB4" w:rsidP="006B2AB4">
      <w:pPr>
        <w:pStyle w:val="Titre"/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6B2AB4">
        <w:rPr>
          <w:rFonts w:ascii="Arial" w:hAnsi="Arial" w:cs="Arial"/>
          <w:color w:val="000000" w:themeColor="text1"/>
        </w:rPr>
        <w:t>SWORN STATEMENT</w:t>
      </w:r>
    </w:p>
    <w:p w:rsidR="00D242D0" w:rsidRPr="006B2AB4" w:rsidRDefault="006B2AB4" w:rsidP="006B2AB4">
      <w:pPr>
        <w:pStyle w:val="Titre1"/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6B2AB4">
        <w:rPr>
          <w:rFonts w:ascii="Arial" w:hAnsi="Arial" w:cs="Arial"/>
          <w:color w:val="000000" w:themeColor="text1"/>
        </w:rPr>
        <w:t>TECHNICAL SUPPORT PROVISION – PORTABILLING PLATFORM</w:t>
      </w:r>
    </w:p>
    <w:p w:rsidR="00D242D0" w:rsidRPr="006B2AB4" w:rsidRDefault="006B2AB4" w:rsidP="006B2AB4">
      <w:pPr>
        <w:spacing w:line="360" w:lineRule="auto"/>
        <w:jc w:val="right"/>
        <w:rPr>
          <w:rFonts w:ascii="Arial" w:hAnsi="Arial" w:cs="Arial"/>
          <w:color w:val="000000" w:themeColor="text1"/>
        </w:rPr>
      </w:pPr>
      <w:r w:rsidRPr="006B2AB4">
        <w:rPr>
          <w:rFonts w:ascii="Arial" w:hAnsi="Arial" w:cs="Arial"/>
          <w:color w:val="000000" w:themeColor="text1"/>
        </w:rPr>
        <w:t>PORTAONE, INC.</w:t>
      </w:r>
      <w:r w:rsidRPr="006B2AB4">
        <w:rPr>
          <w:rFonts w:ascii="Arial" w:hAnsi="Arial" w:cs="Arial"/>
          <w:color w:val="000000" w:themeColor="text1"/>
        </w:rPr>
        <w:br/>
        <w:t>[Head Office Address]</w:t>
      </w:r>
      <w:r w:rsidRPr="006B2AB4">
        <w:rPr>
          <w:rFonts w:ascii="Arial" w:hAnsi="Arial" w:cs="Arial"/>
          <w:color w:val="000000" w:themeColor="text1"/>
        </w:rPr>
        <w:br/>
        <w:t>[City, Country]</w:t>
      </w:r>
      <w:r w:rsidRPr="006B2AB4">
        <w:rPr>
          <w:rFonts w:ascii="Arial" w:hAnsi="Arial" w:cs="Arial"/>
          <w:color w:val="000000" w:themeColor="text1"/>
        </w:rPr>
        <w:br/>
        <w:t>[Official Email]</w:t>
      </w:r>
      <w:r w:rsidRPr="006B2AB4">
        <w:rPr>
          <w:rFonts w:ascii="Arial" w:hAnsi="Arial" w:cs="Arial"/>
          <w:color w:val="000000" w:themeColor="text1"/>
        </w:rPr>
        <w:br/>
        <w:t>[Phone Number]</w:t>
      </w:r>
      <w:r w:rsidRPr="006B2AB4">
        <w:rPr>
          <w:rFonts w:ascii="Arial" w:hAnsi="Arial" w:cs="Arial"/>
          <w:color w:val="000000" w:themeColor="text1"/>
        </w:rPr>
        <w:br/>
      </w:r>
    </w:p>
    <w:p w:rsidR="00D242D0" w:rsidRPr="006B2AB4" w:rsidRDefault="006B2AB4" w:rsidP="006B2AB4">
      <w:pPr>
        <w:pStyle w:val="Titre2"/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6B2AB4">
        <w:rPr>
          <w:rFonts w:ascii="Arial" w:hAnsi="Arial" w:cs="Arial"/>
          <w:color w:val="000000" w:themeColor="text1"/>
        </w:rPr>
        <w:t>Subject: Technical Support Provision for CAMTEL via Integrator V&amp;Y</w:t>
      </w:r>
    </w:p>
    <w:p w:rsidR="00D242D0" w:rsidRPr="006B2AB4" w:rsidRDefault="006B2AB4" w:rsidP="006B2AB4">
      <w:pPr>
        <w:spacing w:line="360" w:lineRule="auto"/>
        <w:rPr>
          <w:rFonts w:ascii="Arial" w:hAnsi="Arial" w:cs="Arial"/>
          <w:color w:val="000000" w:themeColor="text1"/>
        </w:rPr>
      </w:pPr>
      <w:r w:rsidRPr="006B2AB4">
        <w:rPr>
          <w:rFonts w:ascii="Arial" w:hAnsi="Arial" w:cs="Arial"/>
          <w:color w:val="000000" w:themeColor="text1"/>
        </w:rPr>
        <w:t>I, the undersigned, duly authorized representative of PORTAONE, publisher of the PortaBilling solution, hereby certify under oath that:</w:t>
      </w:r>
      <w:r w:rsidRPr="006B2AB4">
        <w:rPr>
          <w:rFonts w:ascii="Arial" w:hAnsi="Arial" w:cs="Arial"/>
          <w:color w:val="000000" w:themeColor="text1"/>
        </w:rPr>
        <w:br/>
      </w:r>
      <w:r w:rsidRPr="006B2AB4">
        <w:rPr>
          <w:rFonts w:ascii="Arial" w:hAnsi="Arial" w:cs="Arial"/>
          <w:color w:val="000000" w:themeColor="text1"/>
        </w:rPr>
        <w:br/>
        <w:t xml:space="preserve">PORTAONE commits to providing official and continuous technical support for the PortaBilling platform deployed within CAMTEL, as implemented by </w:t>
      </w:r>
      <w:r w:rsidR="00093ADD">
        <w:rPr>
          <w:rFonts w:ascii="Arial" w:hAnsi="Arial" w:cs="Arial"/>
          <w:color w:val="000000" w:themeColor="text1"/>
        </w:rPr>
        <w:t>its authorized integrator V&amp;Y.</w:t>
      </w:r>
    </w:p>
    <w:p w:rsidR="00D242D0" w:rsidRPr="006B2AB4" w:rsidRDefault="006B2AB4" w:rsidP="006B2AB4">
      <w:pPr>
        <w:pStyle w:val="Titre2"/>
        <w:spacing w:line="360" w:lineRule="auto"/>
        <w:rPr>
          <w:rFonts w:ascii="Arial" w:hAnsi="Arial" w:cs="Arial"/>
          <w:color w:val="000000" w:themeColor="text1"/>
        </w:rPr>
      </w:pPr>
      <w:r w:rsidRPr="006B2AB4">
        <w:rPr>
          <w:rFonts w:ascii="Arial" w:hAnsi="Arial" w:cs="Arial"/>
          <w:color w:val="000000" w:themeColor="text1"/>
        </w:rPr>
        <w:t>1. Scope of Technical Support</w:t>
      </w:r>
    </w:p>
    <w:p w:rsidR="00D242D0" w:rsidRPr="006B2AB4" w:rsidRDefault="006B2AB4" w:rsidP="006B2AB4">
      <w:pPr>
        <w:spacing w:line="360" w:lineRule="auto"/>
        <w:rPr>
          <w:rFonts w:ascii="Arial" w:hAnsi="Arial" w:cs="Arial"/>
          <w:color w:val="000000" w:themeColor="text1"/>
        </w:rPr>
      </w:pPr>
      <w:r w:rsidRPr="006B2AB4">
        <w:rPr>
          <w:rFonts w:ascii="Arial" w:hAnsi="Arial" w:cs="Arial"/>
          <w:color w:val="000000" w:themeColor="text1"/>
        </w:rPr>
        <w:t>- Operational and administrative assistance</w:t>
      </w:r>
      <w:r w:rsidRPr="006B2AB4">
        <w:rPr>
          <w:rFonts w:ascii="Arial" w:hAnsi="Arial" w:cs="Arial"/>
          <w:color w:val="000000" w:themeColor="text1"/>
        </w:rPr>
        <w:br/>
        <w:t>- Incident diagnosis and resolution</w:t>
      </w:r>
      <w:r w:rsidRPr="006B2AB4">
        <w:rPr>
          <w:rFonts w:ascii="Arial" w:hAnsi="Arial" w:cs="Arial"/>
          <w:color w:val="000000" w:themeColor="text1"/>
        </w:rPr>
        <w:br/>
        <w:t>- Performance analysis and optimization recommendations</w:t>
      </w:r>
      <w:r w:rsidRPr="006B2AB4">
        <w:rPr>
          <w:rFonts w:ascii="Arial" w:hAnsi="Arial" w:cs="Arial"/>
          <w:color w:val="000000" w:themeColor="text1"/>
        </w:rPr>
        <w:br/>
        <w:t>- Support for software anomalies</w:t>
      </w:r>
      <w:r w:rsidRPr="006B2AB4">
        <w:rPr>
          <w:rFonts w:ascii="Arial" w:hAnsi="Arial" w:cs="Arial"/>
          <w:color w:val="000000" w:themeColor="text1"/>
        </w:rPr>
        <w:br/>
        <w:t>- Assistance during criti</w:t>
      </w:r>
      <w:r w:rsidR="00093ADD">
        <w:rPr>
          <w:rFonts w:ascii="Arial" w:hAnsi="Arial" w:cs="Arial"/>
          <w:color w:val="000000" w:themeColor="text1"/>
        </w:rPr>
        <w:t>cal operations</w:t>
      </w:r>
      <w:bookmarkStart w:id="0" w:name="_GoBack"/>
      <w:bookmarkEnd w:id="0"/>
    </w:p>
    <w:p w:rsidR="00D242D0" w:rsidRPr="006B2AB4" w:rsidRDefault="006B2AB4" w:rsidP="006B2AB4">
      <w:pPr>
        <w:pStyle w:val="Titre2"/>
        <w:spacing w:line="360" w:lineRule="auto"/>
        <w:rPr>
          <w:rFonts w:ascii="Arial" w:hAnsi="Arial" w:cs="Arial"/>
          <w:color w:val="000000" w:themeColor="text1"/>
        </w:rPr>
      </w:pPr>
      <w:r w:rsidRPr="006B2AB4">
        <w:rPr>
          <w:rFonts w:ascii="Arial" w:hAnsi="Arial" w:cs="Arial"/>
          <w:color w:val="000000" w:themeColor="text1"/>
        </w:rPr>
        <w:t>2. Support Availability</w:t>
      </w:r>
    </w:p>
    <w:p w:rsidR="003C2A92" w:rsidRDefault="006B2AB4" w:rsidP="003C2A92">
      <w:pPr>
        <w:spacing w:line="360" w:lineRule="auto"/>
        <w:rPr>
          <w:rFonts w:ascii="Arial" w:hAnsi="Arial" w:cs="Arial"/>
          <w:color w:val="000000" w:themeColor="text1"/>
        </w:rPr>
      </w:pPr>
      <w:r w:rsidRPr="006B2AB4">
        <w:rPr>
          <w:rFonts w:ascii="Arial" w:hAnsi="Arial" w:cs="Arial"/>
          <w:color w:val="000000" w:themeColor="text1"/>
        </w:rPr>
        <w:t>- 24/7 technical support</w:t>
      </w:r>
      <w:r w:rsidRPr="006B2AB4">
        <w:rPr>
          <w:rFonts w:ascii="Arial" w:hAnsi="Arial" w:cs="Arial"/>
          <w:color w:val="000000" w:themeColor="text1"/>
        </w:rPr>
        <w:br/>
        <w:t>- Incident handling based on severity levels</w:t>
      </w:r>
    </w:p>
    <w:p w:rsidR="00D242D0" w:rsidRPr="006B2AB4" w:rsidRDefault="006B2AB4" w:rsidP="003C2A92">
      <w:pPr>
        <w:spacing w:line="360" w:lineRule="auto"/>
        <w:rPr>
          <w:rFonts w:ascii="Arial" w:hAnsi="Arial" w:cs="Arial"/>
          <w:color w:val="000000" w:themeColor="text1"/>
        </w:rPr>
      </w:pPr>
      <w:r w:rsidRPr="006B2AB4">
        <w:rPr>
          <w:rFonts w:ascii="Arial" w:hAnsi="Arial" w:cs="Arial"/>
          <w:color w:val="000000" w:themeColor="text1"/>
        </w:rPr>
        <w:t xml:space="preserve">- Escalation to </w:t>
      </w:r>
      <w:r w:rsidR="003C2A92">
        <w:rPr>
          <w:rFonts w:ascii="Arial" w:hAnsi="Arial" w:cs="Arial"/>
          <w:color w:val="000000" w:themeColor="text1"/>
        </w:rPr>
        <w:t>development teams when required</w:t>
      </w:r>
    </w:p>
    <w:p w:rsidR="00D242D0" w:rsidRPr="006B2AB4" w:rsidRDefault="006B2AB4" w:rsidP="006B2AB4">
      <w:pPr>
        <w:pStyle w:val="Titre2"/>
        <w:spacing w:line="360" w:lineRule="auto"/>
        <w:rPr>
          <w:rFonts w:ascii="Arial" w:hAnsi="Arial" w:cs="Arial"/>
          <w:color w:val="000000" w:themeColor="text1"/>
        </w:rPr>
      </w:pPr>
      <w:r w:rsidRPr="006B2AB4">
        <w:rPr>
          <w:rFonts w:ascii="Arial" w:hAnsi="Arial" w:cs="Arial"/>
          <w:color w:val="000000" w:themeColor="text1"/>
        </w:rPr>
        <w:lastRenderedPageBreak/>
        <w:t>3. Communication Channels</w:t>
      </w:r>
    </w:p>
    <w:p w:rsidR="00D242D0" w:rsidRPr="006B2AB4" w:rsidRDefault="006B2AB4" w:rsidP="006B2AB4">
      <w:pPr>
        <w:spacing w:line="360" w:lineRule="auto"/>
        <w:rPr>
          <w:rFonts w:ascii="Arial" w:hAnsi="Arial" w:cs="Arial"/>
          <w:color w:val="000000" w:themeColor="text1"/>
        </w:rPr>
      </w:pPr>
      <w:r w:rsidRPr="006B2AB4">
        <w:rPr>
          <w:rFonts w:ascii="Arial" w:hAnsi="Arial" w:cs="Arial"/>
          <w:color w:val="000000" w:themeColor="text1"/>
        </w:rPr>
        <w:t>- Dedicated support email</w:t>
      </w:r>
      <w:r w:rsidRPr="006B2AB4">
        <w:rPr>
          <w:rFonts w:ascii="Arial" w:hAnsi="Arial" w:cs="Arial"/>
          <w:color w:val="000000" w:themeColor="text1"/>
        </w:rPr>
        <w:br/>
        <w:t xml:space="preserve">- Telephone </w:t>
      </w:r>
      <w:r w:rsidR="003C2A92">
        <w:rPr>
          <w:rFonts w:ascii="Arial" w:hAnsi="Arial" w:cs="Arial"/>
          <w:color w:val="000000" w:themeColor="text1"/>
        </w:rPr>
        <w:t>assistance</w:t>
      </w:r>
      <w:r w:rsidR="003C2A92">
        <w:rPr>
          <w:rFonts w:ascii="Arial" w:hAnsi="Arial" w:cs="Arial"/>
          <w:color w:val="000000" w:themeColor="text1"/>
        </w:rPr>
        <w:br/>
        <w:t>- Ticketing platform</w:t>
      </w:r>
    </w:p>
    <w:p w:rsidR="00D242D0" w:rsidRPr="006B2AB4" w:rsidRDefault="006B2AB4" w:rsidP="006B2AB4">
      <w:pPr>
        <w:pStyle w:val="Titre2"/>
        <w:spacing w:line="360" w:lineRule="auto"/>
        <w:rPr>
          <w:rFonts w:ascii="Arial" w:hAnsi="Arial" w:cs="Arial"/>
          <w:color w:val="000000" w:themeColor="text1"/>
        </w:rPr>
      </w:pPr>
      <w:r w:rsidRPr="006B2AB4">
        <w:rPr>
          <w:rFonts w:ascii="Arial" w:hAnsi="Arial" w:cs="Arial"/>
          <w:color w:val="000000" w:themeColor="text1"/>
        </w:rPr>
        <w:t>4. Maintenance and Updates</w:t>
      </w:r>
    </w:p>
    <w:p w:rsidR="00D242D0" w:rsidRPr="006B2AB4" w:rsidRDefault="006B2AB4" w:rsidP="006B2AB4">
      <w:pPr>
        <w:spacing w:line="360" w:lineRule="auto"/>
        <w:rPr>
          <w:rFonts w:ascii="Arial" w:hAnsi="Arial" w:cs="Arial"/>
          <w:color w:val="000000" w:themeColor="text1"/>
        </w:rPr>
      </w:pPr>
      <w:r w:rsidRPr="006B2AB4">
        <w:rPr>
          <w:rFonts w:ascii="Arial" w:hAnsi="Arial" w:cs="Arial"/>
          <w:color w:val="000000" w:themeColor="text1"/>
        </w:rPr>
        <w:t>- Access to software updates</w:t>
      </w:r>
      <w:r w:rsidRPr="006B2AB4">
        <w:rPr>
          <w:rFonts w:ascii="Arial" w:hAnsi="Arial" w:cs="Arial"/>
          <w:color w:val="000000" w:themeColor="text1"/>
        </w:rPr>
        <w:br/>
        <w:t>- Provi</w:t>
      </w:r>
      <w:r w:rsidR="003C2A92">
        <w:rPr>
          <w:rFonts w:ascii="Arial" w:hAnsi="Arial" w:cs="Arial"/>
          <w:color w:val="000000" w:themeColor="text1"/>
        </w:rPr>
        <w:t>sion of patches</w:t>
      </w:r>
      <w:r w:rsidR="003C2A92">
        <w:rPr>
          <w:rFonts w:ascii="Arial" w:hAnsi="Arial" w:cs="Arial"/>
          <w:color w:val="000000" w:themeColor="text1"/>
        </w:rPr>
        <w:br/>
        <w:t>- Release notes</w:t>
      </w:r>
    </w:p>
    <w:p w:rsidR="00D242D0" w:rsidRPr="006B2AB4" w:rsidRDefault="006B2AB4" w:rsidP="006B2AB4">
      <w:pPr>
        <w:pStyle w:val="Titre2"/>
        <w:spacing w:line="360" w:lineRule="auto"/>
        <w:rPr>
          <w:rFonts w:ascii="Arial" w:hAnsi="Arial" w:cs="Arial"/>
          <w:color w:val="000000" w:themeColor="text1"/>
        </w:rPr>
      </w:pPr>
      <w:r w:rsidRPr="006B2AB4">
        <w:rPr>
          <w:rFonts w:ascii="Arial" w:hAnsi="Arial" w:cs="Arial"/>
          <w:color w:val="000000" w:themeColor="text1"/>
        </w:rPr>
        <w:t>5. Continuity Commitment</w:t>
      </w:r>
    </w:p>
    <w:p w:rsidR="00D242D0" w:rsidRPr="006B2AB4" w:rsidRDefault="006B2AB4" w:rsidP="006B2AB4">
      <w:pPr>
        <w:spacing w:line="360" w:lineRule="auto"/>
        <w:rPr>
          <w:rFonts w:ascii="Arial" w:hAnsi="Arial" w:cs="Arial"/>
          <w:color w:val="000000" w:themeColor="text1"/>
        </w:rPr>
      </w:pPr>
      <w:r w:rsidRPr="006B2AB4">
        <w:rPr>
          <w:rFonts w:ascii="Arial" w:hAnsi="Arial" w:cs="Arial"/>
          <w:color w:val="000000" w:themeColor="text1"/>
        </w:rPr>
        <w:t>Support will remain active throughout the duration of the c</w:t>
      </w:r>
      <w:r w:rsidR="003C2A92">
        <w:rPr>
          <w:rFonts w:ascii="Arial" w:hAnsi="Arial" w:cs="Arial"/>
          <w:color w:val="000000" w:themeColor="text1"/>
        </w:rPr>
        <w:t>ontract between CAMTEL and V&amp;Y.</w:t>
      </w:r>
    </w:p>
    <w:p w:rsidR="00D242D0" w:rsidRPr="006B2AB4" w:rsidRDefault="006B2AB4" w:rsidP="006B2AB4">
      <w:pPr>
        <w:pStyle w:val="Titre2"/>
        <w:spacing w:line="360" w:lineRule="auto"/>
        <w:rPr>
          <w:rFonts w:ascii="Arial" w:hAnsi="Arial" w:cs="Arial"/>
          <w:color w:val="000000" w:themeColor="text1"/>
        </w:rPr>
      </w:pPr>
      <w:r w:rsidRPr="006B2AB4">
        <w:rPr>
          <w:rFonts w:ascii="Arial" w:hAnsi="Arial" w:cs="Arial"/>
          <w:color w:val="000000" w:themeColor="text1"/>
        </w:rPr>
        <w:t>6. Statement of Honor</w:t>
      </w:r>
    </w:p>
    <w:p w:rsidR="00D242D0" w:rsidRPr="006B2AB4" w:rsidRDefault="006B2AB4" w:rsidP="006B2AB4">
      <w:pPr>
        <w:spacing w:line="360" w:lineRule="auto"/>
        <w:rPr>
          <w:rFonts w:ascii="Arial" w:hAnsi="Arial" w:cs="Arial"/>
          <w:color w:val="000000" w:themeColor="text1"/>
        </w:rPr>
      </w:pPr>
      <w:r w:rsidRPr="006B2AB4">
        <w:rPr>
          <w:rFonts w:ascii="Arial" w:hAnsi="Arial" w:cs="Arial"/>
          <w:color w:val="000000" w:themeColor="text1"/>
        </w:rPr>
        <w:t>PORTAONE certifies that the above information is accurate and commits t</w:t>
      </w:r>
      <w:r w:rsidR="003C2A92">
        <w:rPr>
          <w:rFonts w:ascii="Arial" w:hAnsi="Arial" w:cs="Arial"/>
          <w:color w:val="000000" w:themeColor="text1"/>
        </w:rPr>
        <w:t>o fulfilling these obligations.</w:t>
      </w:r>
    </w:p>
    <w:p w:rsidR="00D242D0" w:rsidRPr="006B2AB4" w:rsidRDefault="006B2AB4" w:rsidP="006B2AB4">
      <w:pPr>
        <w:spacing w:line="360" w:lineRule="auto"/>
        <w:rPr>
          <w:rFonts w:ascii="Arial" w:hAnsi="Arial" w:cs="Arial"/>
          <w:color w:val="000000" w:themeColor="text1"/>
        </w:rPr>
      </w:pPr>
      <w:r w:rsidRPr="006B2AB4">
        <w:rPr>
          <w:rFonts w:ascii="Arial" w:hAnsi="Arial" w:cs="Arial"/>
          <w:color w:val="000000" w:themeColor="text1"/>
        </w:rPr>
        <w:br/>
        <w:t>Done at: ______________________</w:t>
      </w:r>
      <w:r w:rsidRPr="006B2AB4">
        <w:rPr>
          <w:rFonts w:ascii="Arial" w:hAnsi="Arial" w:cs="Arial"/>
          <w:color w:val="000000" w:themeColor="text1"/>
        </w:rPr>
        <w:br/>
        <w:t>Date: _________________________</w:t>
      </w:r>
      <w:r w:rsidRPr="006B2AB4">
        <w:rPr>
          <w:rFonts w:ascii="Arial" w:hAnsi="Arial" w:cs="Arial"/>
          <w:color w:val="000000" w:themeColor="text1"/>
        </w:rPr>
        <w:br/>
      </w:r>
      <w:r w:rsidRPr="006B2AB4">
        <w:rPr>
          <w:rFonts w:ascii="Arial" w:hAnsi="Arial" w:cs="Arial"/>
          <w:color w:val="000000" w:themeColor="text1"/>
        </w:rPr>
        <w:br/>
        <w:t>Signature:</w:t>
      </w:r>
      <w:r w:rsidRPr="006B2AB4">
        <w:rPr>
          <w:rFonts w:ascii="Arial" w:hAnsi="Arial" w:cs="Arial"/>
          <w:color w:val="000000" w:themeColor="text1"/>
        </w:rPr>
        <w:br/>
        <w:t>Name:</w:t>
      </w:r>
      <w:r w:rsidRPr="006B2AB4">
        <w:rPr>
          <w:rFonts w:ascii="Arial" w:hAnsi="Arial" w:cs="Arial"/>
          <w:color w:val="000000" w:themeColor="text1"/>
        </w:rPr>
        <w:br/>
        <w:t>Title:</w:t>
      </w:r>
      <w:r w:rsidRPr="006B2AB4">
        <w:rPr>
          <w:rFonts w:ascii="Arial" w:hAnsi="Arial" w:cs="Arial"/>
          <w:color w:val="000000" w:themeColor="text1"/>
        </w:rPr>
        <w:br/>
      </w:r>
      <w:r w:rsidRPr="006B2AB4">
        <w:rPr>
          <w:rFonts w:ascii="Arial" w:hAnsi="Arial" w:cs="Arial"/>
          <w:color w:val="000000" w:themeColor="text1"/>
        </w:rPr>
        <w:br/>
        <w:t>(Company Seal)</w:t>
      </w:r>
      <w:r w:rsidRPr="006B2AB4">
        <w:rPr>
          <w:rFonts w:ascii="Arial" w:hAnsi="Arial" w:cs="Arial"/>
          <w:color w:val="000000" w:themeColor="text1"/>
        </w:rPr>
        <w:br/>
      </w:r>
    </w:p>
    <w:sectPr w:rsidR="00D242D0" w:rsidRPr="006B2A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3ADD"/>
    <w:rsid w:val="0015074B"/>
    <w:rsid w:val="0029639D"/>
    <w:rsid w:val="00326F90"/>
    <w:rsid w:val="003C2A92"/>
    <w:rsid w:val="006B2AB4"/>
    <w:rsid w:val="00AA1D8D"/>
    <w:rsid w:val="00B47730"/>
    <w:rsid w:val="00CB0664"/>
    <w:rsid w:val="00D242D0"/>
    <w:rsid w:val="00D728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8C892"/>
  <w14:defaultImageDpi w14:val="300"/>
  <w15:docId w15:val="{8C32FD11-6D64-40FF-995F-07CAFA86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62F140-716F-4E4D-BC79-0EE62888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Deborah Ngo Mbock</cp:lastModifiedBy>
  <cp:revision>2</cp:revision>
  <dcterms:created xsi:type="dcterms:W3CDTF">2026-05-04T08:17:00Z</dcterms:created>
  <dcterms:modified xsi:type="dcterms:W3CDTF">2026-05-04T08:17:00Z</dcterms:modified>
  <cp:category/>
</cp:coreProperties>
</file>